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books by david walliams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the queens orangutan    </w:t>
      </w:r>
      <w:r>
        <w:t xml:space="preserve">   boogiebear    </w:t>
      </w:r>
      <w:r>
        <w:t xml:space="preserve">   midnight gang    </w:t>
      </w:r>
      <w:r>
        <w:t xml:space="preserve">   fing    </w:t>
      </w:r>
      <w:r>
        <w:t xml:space="preserve">   bad dad    </w:t>
      </w:r>
      <w:r>
        <w:t xml:space="preserve">   ratburger    </w:t>
      </w:r>
      <w:r>
        <w:t xml:space="preserve">   demon dentist    </w:t>
      </w:r>
      <w:r>
        <w:t xml:space="preserve">   boy in the dress    </w:t>
      </w:r>
      <w:r>
        <w:t xml:space="preserve">   mr stink    </w:t>
      </w:r>
      <w:r>
        <w:t xml:space="preserve">   the beast    </w:t>
      </w:r>
      <w:r>
        <w:t xml:space="preserve">   billionaire boy    </w:t>
      </w:r>
      <w:r>
        <w:t xml:space="preserve">   gangsta granny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by david walliams</dc:title>
  <dcterms:created xsi:type="dcterms:W3CDTF">2021-10-11T02:28:04Z</dcterms:created>
  <dcterms:modified xsi:type="dcterms:W3CDTF">2021-10-11T02:28:04Z</dcterms:modified>
</cp:coreProperties>
</file>