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philosophical exploration of what life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of king turn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 gives instruction on how to obey god in promise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letter encouraging Christians to cling to Christ despite persecution, because he is greater.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disobedient prophet runs from God, is swallowed by a great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has been faithful to Israel, but they continue to live disconnected from him—so God sends ______ to call them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 sends people called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Paul summarizes how the gospel of Jesus works in a letter to the churches at Rome, where he plans to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 lists stories of signs and miracles with the hope that readers will believe in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is an account of Jesus’ life, death, and resurrection, focusing on Jesus’ role as the true king of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shepherd named ______ preaches against the injustice of the Northern Kingdom of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God sends Isaiah to warn Israel of the future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 encouraging letter to the church of Philippi from Paul, telling them how to have joy in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God warns that he will judge Israel and the surrounding nations, but also that he will restore them in peace and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joshua leads israel to conquer promise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___ writes the most thorough account of Jesus’ life, pulling together eyewitness testimonies to tell the full story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israelites rebuild temple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______ is told to marry a prostitute who leaves him, and he must bring her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God sends a plague of locusts to Judge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collection of wise sayings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collection of 150 songs that were sang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collection of love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God chooses a man to speak for Him to Israel, to tell them the error of their ways and teach them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Paul instructs the Thessalonians on how to stand firm until the coming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Paul writes to the church at Ephesus about how to walk in grace, peace,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_____ pleads with God to stop the injustice and violence in Judah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strongly recommends that _______ accept his runaway slave as a brother, not a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gives israel instruction on how 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history of israel from adam to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prophet ________ calls Israel to return to God, and records prophetic visions that show what’s happening behind the scenes.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advises _____ on how to lead orderly, counter-cultural churches on the island of 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brief account of Jesus’ earthly ministry highlights Jesus’ authority and servanthood.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 formed to bring israel’s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sends prophet to warn Israel about Babylonian captivity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Nehemiah rebuilds wall around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becomes a high-ranking wise man in the Babylonian and Persian empires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kingdoms ignore god and the prophets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Paul has heard a good report on the church at Thessalonica, and encourages them to “excel still more” in faith, hope,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wander in wilderness for 40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Paul writes a disciplinary letter to a fractured church in Corinth, and answers some questions that they’ve had about how Christians should behave.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collection lamenting the fall of Jerusalem after Babylonian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Paul gives his protegé Timothy instruction on how to lead a church with sound teaching and a godly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david’s son builds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 foretells of God’s judgment on Nineveh, the capital of Assyria.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Paul is nearing the end of his life, and encourages Timothy to continue preaching the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 warns the neighboring nation of Edom that they will be judged for plundering Jerusalem.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god saves israel from slavery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david becomes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Paul writes a letter of reconciliation to the church at Corinth, and clears up some concerns that they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israel demands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satan attacks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 confronts the leaders of Israel and Judah regarding their injustice, and prophecies that one day the Lord himself will rule in perfect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Jesus returns to the Father, the Holy Spirit comes to the church, and the gospel of Jesus spreads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Paul writes the church at Colossae a letter about who they are in Christ, and how to walk in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Paul hears that the Galatian churches have been lead to think that salvation comes from the law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two widows lose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people have abandoned the work of restoring God’s temple in Jerusalem, and so _____ takes them to task.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bible</dc:title>
  <dcterms:created xsi:type="dcterms:W3CDTF">2021-10-11T02:28:50Z</dcterms:created>
  <dcterms:modified xsi:type="dcterms:W3CDTF">2021-10-11T02:28:50Z</dcterms:modified>
</cp:coreProperties>
</file>