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moroni    </w:t>
      </w:r>
      <w:r>
        <w:t xml:space="preserve">   mormon    </w:t>
      </w:r>
      <w:r>
        <w:t xml:space="preserve">   ether    </w:t>
      </w:r>
      <w:r>
        <w:t xml:space="preserve">   helaman    </w:t>
      </w:r>
      <w:r>
        <w:t xml:space="preserve">   alma    </w:t>
      </w:r>
      <w:r>
        <w:t xml:space="preserve">   mosiah    </w:t>
      </w:r>
      <w:r>
        <w:t xml:space="preserve">   words of mormon    </w:t>
      </w:r>
      <w:r>
        <w:t xml:space="preserve">   omni    </w:t>
      </w:r>
      <w:r>
        <w:t xml:space="preserve">   jarom    </w:t>
      </w:r>
      <w:r>
        <w:t xml:space="preserve">   enos    </w:t>
      </w:r>
      <w:r>
        <w:t xml:space="preserve">   jacob    </w:t>
      </w:r>
      <w:r>
        <w:t xml:space="preserve">  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Book of Mormon</dc:title>
  <dcterms:created xsi:type="dcterms:W3CDTF">2021-10-11T02:27:44Z</dcterms:created>
  <dcterms:modified xsi:type="dcterms:W3CDTF">2021-10-11T02:27:44Z</dcterms:modified>
</cp:coreProperties>
</file>