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maccabees    </w:t>
      </w:r>
      <w:r>
        <w:t xml:space="preserve">   bel and the dragon    </w:t>
      </w:r>
      <w:r>
        <w:t xml:space="preserve">   history of sussana    </w:t>
      </w:r>
      <w:r>
        <w:t xml:space="preserve">   epistle of jeremy    </w:t>
      </w:r>
      <w:r>
        <w:t xml:space="preserve">   baruch    </w:t>
      </w:r>
      <w:r>
        <w:t xml:space="preserve">   the wisdom of solomon    </w:t>
      </w:r>
      <w:r>
        <w:t xml:space="preserve">   judith    </w:t>
      </w:r>
      <w:r>
        <w:t xml:space="preserve">   tobit    </w:t>
      </w:r>
      <w:r>
        <w:t xml:space="preserve">   esdras    </w:t>
      </w:r>
      <w:r>
        <w:t xml:space="preserve">   malachi    </w:t>
      </w:r>
      <w:r>
        <w:t xml:space="preserve">   zacharius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isaiah    </w:t>
      </w:r>
      <w:r>
        <w:t xml:space="preserve">   jeremiah    </w:t>
      </w:r>
      <w:r>
        <w:t xml:space="preserve">   songs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    </w:t>
      </w:r>
      <w:r>
        <w:t xml:space="preserve">   ezra    </w:t>
      </w:r>
      <w:r>
        <w:t xml:space="preserve">   2nd chronicles    </w:t>
      </w:r>
      <w:r>
        <w:t xml:space="preserve">   1st chronicles    </w:t>
      </w:r>
      <w:r>
        <w:t xml:space="preserve">   2nd kings    </w:t>
      </w:r>
      <w:r>
        <w:t xml:space="preserve">   1st kings    </w:t>
      </w:r>
      <w:r>
        <w:t xml:space="preserve">   2nd samuel    </w:t>
      </w:r>
      <w:r>
        <w:t xml:space="preserve">   1st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genisis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2021-10-11T02:28:05Z</dcterms:created>
  <dcterms:modified xsi:type="dcterms:W3CDTF">2021-10-11T02:28:05Z</dcterms:modified>
</cp:coreProperties>
</file>