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acts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romans    </w:t>
      </w:r>
      <w:r>
        <w:t xml:space="preserve">   james    </w:t>
      </w:r>
      <w:r>
        <w:t xml:space="preserve">   genesis    </w:t>
      </w:r>
      <w:r>
        <w:t xml:space="preserve">   kings    </w:t>
      </w:r>
      <w:r>
        <w:t xml:space="preserve">   hebrews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2021-10-11T02:27:19Z</dcterms:created>
  <dcterms:modified xsi:type="dcterms:W3CDTF">2021-10-11T02:27:19Z</dcterms:modified>
</cp:coreProperties>
</file>