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joel    </w:t>
      </w:r>
      <w:r>
        <w:t xml:space="preserve">   jonas    </w:t>
      </w:r>
      <w:r>
        <w:t xml:space="preserve">   santiago    </w:t>
      </w:r>
      <w:r>
        <w:t xml:space="preserve">   levitico    </w:t>
      </w:r>
      <w:r>
        <w:t xml:space="preserve">   exodo    </w:t>
      </w:r>
      <w:r>
        <w:t xml:space="preserve">   galatas    </w:t>
      </w:r>
      <w:r>
        <w:t xml:space="preserve">   efesios    </w:t>
      </w:r>
      <w:r>
        <w:t xml:space="preserve">   marcos    </w:t>
      </w:r>
      <w:r>
        <w:t xml:space="preserve">   juan    </w:t>
      </w:r>
      <w:r>
        <w:t xml:space="preserve">   rut    </w:t>
      </w:r>
      <w:r>
        <w:t xml:space="preserve">   ezequiel    </w:t>
      </w:r>
      <w:r>
        <w:t xml:space="preserve">   josue    </w:t>
      </w:r>
      <w:r>
        <w:t xml:space="preserve">   lucas    </w:t>
      </w:r>
      <w:r>
        <w:t xml:space="preserve">   mateo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2021-10-11T02:29:03Z</dcterms:created>
  <dcterms:modified xsi:type="dcterms:W3CDTF">2021-10-11T02:29:03Z</dcterms:modified>
</cp:coreProperties>
</file>