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books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pleads with God to stop the injustice and violence in Judah, but is surprised to find that God will use the even more violent Babylonians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warns the neighboring nation of Edom that they will be judged for plundering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lead orderly, counter-cultural churches on the island of 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is nearing the end of his life, and encourages him to continue preaching the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brief account of Jesus’ earthly ministry highlights Jesus’ authority and servanthood.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the fourth book of the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book where two women of Moab, had married two sons of Elimelech and Naomi, Judeans who had settled in Moab to escape a famine in Judah.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encourages them to “excel still more” in faith, hope,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letter encouraging Christians to cling to Christ despite persecution, because he is greater.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shepherd named Amos preaches against the injustice of the Northern Kingdom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 has been faithful to Israel, but they continue to live disconnected from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Satan attacks a righteous man named Job, and Job and his friends argue about why terrible things are happening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philosophical exploration of the meaning of life—with a surprisingly nihilistic tone for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what’s the third book of the bible of the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David’s son Solomon builds the temple, but after centuries of rejecting God, the Babylonians take the southern Israelites captive and destroy the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love song (or collection of love songs) celebrating love, desire, and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Recommends to accept his runaway slave as a brother, not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An encouraging letter to the church, telling them how to have joy in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Jesus returns to the Father, the Holy Spirit comes to the church, and the gospel of Jesus spreads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 disobedient prophet runs from God, is swallowed by a great fish, and then preaches God’s message to the city of Nineveh.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instruction on how to lead a church with sound teaching and a godly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God sends the prophet Isaiah to warn Israel of future judgment—but also to tell them about a coming king and servant who will “bear the sins of many.”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Paul writes to the church at Ephesus about how to walk in grace, peace,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This is an account of Jesus’ life, death, and resurrection, focusing on Jesus’ role as the true king of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God sends a plague of locusts to Judge Israel, but his judgment on the surrounding nations is coming,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letter telling Christians to live in ways that demonstrate their faith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Paul summarizes how the gospel of Jesus works in a letter to the churches at Rome, where he plans to visit.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hatches a genocidal plot to bring about Israel’s extinction, and Esther must face the emperor to ask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of Jerusalem is in bad shape, so Nehemiah rebuilds the wall around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chooses a man to speak for Him to Israel, to tell them the error of their ways and teach them justice: Ezekiel.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becomes a high-ranking wise man in the Babylonian and Persian empires, and has prophetic visions concerning Israel’s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both kingdoms ignore God and his prophets, until they both fall captive to other world empires.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Talks about the chronological narrative of Saul and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warns that he will judge Israel and the surrounding nations, but also that he will restore them in peace and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very first book of the bible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150 songs that Israel sang to God (and to each other)—kind of like a hymnal for the ancient Israelites.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sayings written to help people make wise decisions that bring about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instructs them how to stand firm until the coming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brief history of Israel from Adam to David, culminating with David commissioning the temple of God in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writes the most thorough account of Jesus’ life, pulling together eyewitness testimonies to tell the full story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answers some questions that they’ve had about how Christians should behave.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describes the settlement of the land, Samuel the consolidation of the land and people under David, and Kings the destruction of kingship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fifth book of the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Paul writes a letter of reconciliation to the church at Corinth, and clears up some concerns that they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churches have been lead to think that salvation comes from the law of Moses, and writes a (rather heated) letter telling them where the false teachers have it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writes to Christians who are being persecuted, encouraging them to testify to the truth and live accordingly.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book where Saul is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people have abandoned the work of restoring God’s temple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Israelites rebuild the temple in Jerusalem, and a scribe named Ezra teaches the people to once again obey God’s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foretells of God’s judgment on Nineveh, the capital of Assyria.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collection of dirges lamenting the fall of Jerusalem after the Babylonian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telling about the law of Moses and the departure of the Israelites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lists stories of signs and miracles with the hope that readers will believe in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letter about who they are in Christ, and how to walk in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Where the kingdom of Israel has a time of peace and prosperity under King Solomon, but afterward splits, and the two lines of kings turn away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God sends a prophet to warn Israel about the coming Babylonian captivity, but the people don’t take the news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calls Israel to return to God, and records prophetic visions that show what’s happening behind the scenes.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Where the Israelites were lead across the Jordan River and take possession of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confronts the leaders of Israel and Judah regarding their injustice, and prophecies that one day the Lord himself will rule in perfect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told to marry a prostitute who leaves him, and he must bring her back: a picture of God’s relationship with Israel.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</dc:title>
  <dcterms:created xsi:type="dcterms:W3CDTF">2021-10-11T02:28:27Z</dcterms:created>
  <dcterms:modified xsi:type="dcterms:W3CDTF">2021-10-11T02:28:27Z</dcterms:modified>
</cp:coreProperties>
</file>