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boondocks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did you just offer me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says you smoke with cigawettes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sarahs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bone sucking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riley visit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says you gonna get down or you gonna lay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movie do the sneek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grandad 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n***a are you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can't have my booty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sang stomp em in the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Riley shoot out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likes ya and i want ya now we can do this the easy way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it sure feels nice to be white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says n***a you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english mother fucker do you speak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you fear God cuz you don't know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Granada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boondocks</dc:title>
  <dcterms:created xsi:type="dcterms:W3CDTF">2021-10-11T02:27:40Z</dcterms:created>
  <dcterms:modified xsi:type="dcterms:W3CDTF">2021-10-11T02:27:40Z</dcterms:modified>
</cp:coreProperties>
</file>