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laugh in a half suppressed typically scornful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they think or talk about there day and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practice of inflicting severe pain on someone as a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 involuntarily typically as a result of anxiety or excitement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takes kids to lake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 isolation a room sent to when you disobey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way that never ends or changes or is constantly going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or refusal to accept that something that is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variety and interest , tedious repetition and 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that suggest that something or someone is unworthy of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squire or page of honor to person of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 with bright lights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intently irate and frustrated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wanted or desirable because harmful objectionable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to give orders make decisions and enforce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is sharpened to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 people with cruelty and violence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military training camp with strict rules </w:t>
            </w:r>
          </w:p>
        </w:tc>
      </w:tr>
    </w:tbl>
    <w:p>
      <w:pPr>
        <w:pStyle w:val="WordBankMedium"/>
      </w:pPr>
      <w:r>
        <w:t xml:space="preserve">   abuse     </w:t>
      </w:r>
      <w:r>
        <w:t xml:space="preserve">   transporter     </w:t>
      </w:r>
      <w:r>
        <w:t xml:space="preserve">   shiv    </w:t>
      </w:r>
      <w:r>
        <w:t xml:space="preserve">   ti    </w:t>
      </w:r>
      <w:r>
        <w:t xml:space="preserve">   tremble    </w:t>
      </w:r>
      <w:r>
        <w:t xml:space="preserve">   torture    </w:t>
      </w:r>
      <w:r>
        <w:t xml:space="preserve">   reflections    </w:t>
      </w:r>
      <w:r>
        <w:t xml:space="preserve">   authority    </w:t>
      </w:r>
      <w:r>
        <w:t xml:space="preserve">   undesirable    </w:t>
      </w:r>
      <w:r>
        <w:t xml:space="preserve">   snigger    </w:t>
      </w:r>
      <w:r>
        <w:t xml:space="preserve">   monotony    </w:t>
      </w:r>
      <w:r>
        <w:t xml:space="preserve">   illuminated    </w:t>
      </w:r>
      <w:r>
        <w:t xml:space="preserve">   disbelief    </w:t>
      </w:r>
      <w:r>
        <w:t xml:space="preserve">   exasperated    </w:t>
      </w:r>
      <w:r>
        <w:t xml:space="preserve">   skewered     </w:t>
      </w:r>
      <w:r>
        <w:t xml:space="preserve">   dismissively     </w:t>
      </w:r>
      <w:r>
        <w:t xml:space="preserve">   boot camp     </w:t>
      </w:r>
      <w:r>
        <w:t xml:space="preserve">   escape     </w:t>
      </w:r>
      <w:r>
        <w:t xml:space="preserve">   perpetually     </w:t>
      </w:r>
      <w:r>
        <w:t xml:space="preserve">   henchmen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camp</dc:title>
  <dcterms:created xsi:type="dcterms:W3CDTF">2021-10-11T02:29:28Z</dcterms:created>
  <dcterms:modified xsi:type="dcterms:W3CDTF">2021-10-11T02:29:28Z</dcterms:modified>
</cp:coreProperties>
</file>