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border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decades    </w:t>
      </w:r>
      <w:r>
        <w:t xml:space="preserve">   election    </w:t>
      </w:r>
      <w:r>
        <w:t xml:space="preserve">   president    </w:t>
      </w:r>
      <w:r>
        <w:t xml:space="preserve">   secede    </w:t>
      </w:r>
      <w:r>
        <w:t xml:space="preserve">   confederacy    </w:t>
      </w:r>
      <w:r>
        <w:t xml:space="preserve">   dominant    </w:t>
      </w:r>
      <w:r>
        <w:t xml:space="preserve">   south    </w:t>
      </w:r>
      <w:r>
        <w:t xml:space="preserve">   civilization    </w:t>
      </w:r>
      <w:r>
        <w:t xml:space="preserve">   states    </w:t>
      </w:r>
      <w:r>
        <w:t xml:space="preserve">   economy    </w:t>
      </w:r>
      <w:r>
        <w:t xml:space="preserve">   crimes    </w:t>
      </w:r>
      <w:r>
        <w:t xml:space="preserve">   human    </w:t>
      </w:r>
      <w:r>
        <w:t xml:space="preserve">   political    </w:t>
      </w:r>
      <w:r>
        <w:t xml:space="preserve">   history    </w:t>
      </w:r>
      <w:r>
        <w:t xml:space="preserve">   security    </w:t>
      </w:r>
      <w:r>
        <w:t xml:space="preserve">   slavery    </w:t>
      </w:r>
      <w:r>
        <w:t xml:space="preserve">   nation    </w:t>
      </w:r>
      <w:r>
        <w:t xml:space="preserve">   north side    </w:t>
      </w:r>
      <w:r>
        <w:t xml:space="preserve">   legal    </w:t>
      </w:r>
      <w:r>
        <w:t xml:space="preserve">   union    </w:t>
      </w:r>
      <w:r>
        <w:t xml:space="preserve">   west virginia    </w:t>
      </w:r>
      <w:r>
        <w:t xml:space="preserve">   maryland    </w:t>
      </w:r>
      <w:r>
        <w:t xml:space="preserve">   Abraham lincoln    </w:t>
      </w:r>
      <w:r>
        <w:t xml:space="preserve">   border states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 states</dc:title>
  <dcterms:created xsi:type="dcterms:W3CDTF">2021-10-11T02:29:01Z</dcterms:created>
  <dcterms:modified xsi:type="dcterms:W3CDTF">2021-10-11T02:29:01Z</dcterms:modified>
</cp:coreProperties>
</file>