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bornean orangutan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only country where you will find a Bornean orangutan?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are the Bornean orangutans cousins?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human threat does an orangutan face?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Why is the bornean orangutan being pushed out of their home?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What's the arm span of a fully grown male Bornean orangutan?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what's the latin name for an orangutan?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bornean orangutans are there expected to be in 2025?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does a Bornean Orangutan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a Bornean orangutan use for a rain 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old is a baby Bornean orangutan when it leaves its mum?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bornean orangutan</dc:title>
  <dcterms:created xsi:type="dcterms:W3CDTF">2021-10-11T02:28:24Z</dcterms:created>
  <dcterms:modified xsi:type="dcterms:W3CDTF">2021-10-11T02:28:24Z</dcterms:modified>
</cp:coreProperties>
</file>