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borrowings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repaires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extinct reptile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swallow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toast and butter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destructive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room at the top of your 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banjo's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waxed colouring 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canned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cream flavour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chew and swallow</w:t>
            </w:r>
          </w:p>
        </w:tc>
      </w:tr>
    </w:tbl>
    <w:p>
      <w:pPr>
        <w:pStyle w:val="WordBankSmall"/>
      </w:pPr>
      <w:r>
        <w:t xml:space="preserve">   bread    </w:t>
      </w:r>
      <w:r>
        <w:t xml:space="preserve">   attic    </w:t>
      </w:r>
      <w:r>
        <w:t xml:space="preserve">   drink    </w:t>
      </w:r>
      <w:r>
        <w:t xml:space="preserve">   dentist    </w:t>
      </w:r>
      <w:r>
        <w:t xml:space="preserve">   dinosaur    </w:t>
      </w:r>
      <w:r>
        <w:t xml:space="preserve">   wife    </w:t>
      </w:r>
      <w:r>
        <w:t xml:space="preserve">   crayon    </w:t>
      </w:r>
      <w:r>
        <w:t xml:space="preserve">   tuna    </w:t>
      </w:r>
      <w:r>
        <w:t xml:space="preserve">   guitar    </w:t>
      </w:r>
      <w:r>
        <w:t xml:space="preserve">   vanilla    </w:t>
      </w:r>
      <w:r>
        <w:t xml:space="preserve">   eat    </w:t>
      </w:r>
      <w:r>
        <w:t xml:space="preserve">   academy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borrowings crossword</dc:title>
  <dcterms:created xsi:type="dcterms:W3CDTF">2021-10-11T02:29:38Z</dcterms:created>
  <dcterms:modified xsi:type="dcterms:W3CDTF">2021-10-11T02:29:38Z</dcterms:modified>
</cp:coreProperties>
</file>