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bossy 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burst    </w:t>
      </w:r>
      <w:r>
        <w:t xml:space="preserve">   thursday    </w:t>
      </w:r>
      <w:r>
        <w:t xml:space="preserve">   burp    </w:t>
      </w:r>
      <w:r>
        <w:t xml:space="preserve">   church    </w:t>
      </w:r>
      <w:r>
        <w:t xml:space="preserve">   curl    </w:t>
      </w:r>
      <w:r>
        <w:t xml:space="preserve">   hurt    </w:t>
      </w:r>
      <w:r>
        <w:t xml:space="preserve">   burn    </w:t>
      </w:r>
      <w:r>
        <w:t xml:space="preserve">   fur    </w:t>
      </w:r>
      <w:r>
        <w:t xml:space="preserve">   third    </w:t>
      </w:r>
      <w:r>
        <w:t xml:space="preserve">   dirt    </w:t>
      </w:r>
      <w:r>
        <w:t xml:space="preserve">   first    </w:t>
      </w:r>
      <w:r>
        <w:t xml:space="preserve">   birthday    </w:t>
      </w:r>
      <w:r>
        <w:t xml:space="preserve">   shirt    </w:t>
      </w:r>
      <w:r>
        <w:t xml:space="preserve">   girl    </w:t>
      </w:r>
      <w:r>
        <w:t xml:space="preserve">   bird    </w:t>
      </w:r>
      <w:r>
        <w:t xml:space="preserve">   does    </w:t>
      </w:r>
      <w:r>
        <w:t xml:space="preserve">   number    </w:t>
      </w:r>
      <w:r>
        <w:t xml:space="preserve">   sister    </w:t>
      </w:r>
      <w:r>
        <w:t xml:space="preserve">   finger    </w:t>
      </w:r>
      <w:r>
        <w:t xml:space="preserve">   her    </w:t>
      </w:r>
      <w:r>
        <w:t xml:space="preserve">  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bossy r words</dc:title>
  <dcterms:created xsi:type="dcterms:W3CDTF">2021-10-11T02:28:38Z</dcterms:created>
  <dcterms:modified xsi:type="dcterms:W3CDTF">2021-10-11T02:28:38Z</dcterms:modified>
</cp:coreProperties>
</file>