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celtics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jabari bird    </w:t>
      </w:r>
      <w:r>
        <w:t xml:space="preserve">   abdel nader    </w:t>
      </w:r>
      <w:r>
        <w:t xml:space="preserve">   jaylen brown    </w:t>
      </w:r>
      <w:r>
        <w:t xml:space="preserve">   guerschon yabusele    </w:t>
      </w:r>
      <w:r>
        <w:t xml:space="preserve">   kadeem allen    </w:t>
      </w:r>
      <w:r>
        <w:t xml:space="preserve">   semi ojeleye    </w:t>
      </w:r>
      <w:r>
        <w:t xml:space="preserve">   gordon hayward    </w:t>
      </w:r>
      <w:r>
        <w:t xml:space="preserve">   aron baynes    </w:t>
      </w:r>
      <w:r>
        <w:t xml:space="preserve">   jayson tatum    </w:t>
      </w:r>
      <w:r>
        <w:t xml:space="preserve">   marcus morris    </w:t>
      </w:r>
      <w:r>
        <w:t xml:space="preserve">   marcus smart    </w:t>
      </w:r>
      <w:r>
        <w:t xml:space="preserve">   daniel thies    </w:t>
      </w:r>
      <w:r>
        <w:t xml:space="preserve">   shane larkin    </w:t>
      </w:r>
      <w:r>
        <w:t xml:space="preserve">   al horford    </w:t>
      </w:r>
      <w:r>
        <w:t xml:space="preserve">   kyrie irving    </w:t>
      </w:r>
      <w:r>
        <w:t xml:space="preserve">   terry rozier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celtics</dc:title>
  <dcterms:created xsi:type="dcterms:W3CDTF">2021-10-11T02:28:53Z</dcterms:created>
  <dcterms:modified xsi:type="dcterms:W3CDTF">2021-10-11T02:28:53Z</dcterms:modified>
</cp:coreProperties>
</file>