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celtics team 2017-2018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allen    </w:t>
      </w:r>
      <w:r>
        <w:t xml:space="preserve">   bird    </w:t>
      </w:r>
      <w:r>
        <w:t xml:space="preserve">   ojeleye    </w:t>
      </w:r>
      <w:r>
        <w:t xml:space="preserve">   larkin    </w:t>
      </w:r>
      <w:r>
        <w:t xml:space="preserve">   nader    </w:t>
      </w:r>
      <w:r>
        <w:t xml:space="preserve">   yabusele    </w:t>
      </w:r>
      <w:r>
        <w:t xml:space="preserve">   rozier    </w:t>
      </w:r>
      <w:r>
        <w:t xml:space="preserve">   morris    </w:t>
      </w:r>
      <w:r>
        <w:t xml:space="preserve">   baynes    </w:t>
      </w:r>
      <w:r>
        <w:t xml:space="preserve">   smart    </w:t>
      </w:r>
      <w:r>
        <w:t xml:space="preserve">   theis    </w:t>
      </w:r>
      <w:r>
        <w:t xml:space="preserve">   brown    </w:t>
      </w:r>
      <w:r>
        <w:t xml:space="preserve">   tatum    </w:t>
      </w:r>
      <w:r>
        <w:t xml:space="preserve">   horford    </w:t>
      </w:r>
      <w:r>
        <w:t xml:space="preserve">   hayward    </w:t>
      </w:r>
      <w:r>
        <w:t xml:space="preserve">   kyrie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celtics team 2017-2018</dc:title>
  <dcterms:created xsi:type="dcterms:W3CDTF">2021-10-11T02:28:46Z</dcterms:created>
  <dcterms:modified xsi:type="dcterms:W3CDTF">2021-10-11T02:28:46Z</dcterms:modified>
</cp:coreProperties>
</file>