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sugar act    </w:t>
      </w:r>
      <w:r>
        <w:t xml:space="preserve">   stamp act    </w:t>
      </w:r>
      <w:r>
        <w:t xml:space="preserve">   boycott    </w:t>
      </w:r>
      <w:r>
        <w:t xml:space="preserve">   tea act    </w:t>
      </w:r>
      <w:r>
        <w:t xml:space="preserve">   sons of liberty    </w:t>
      </w:r>
      <w:r>
        <w:t xml:space="preserve">   party    </w:t>
      </w:r>
      <w:r>
        <w:t xml:space="preserve">   native costumes    </w:t>
      </w:r>
      <w:r>
        <w:t xml:space="preserve">   colonnists    </w:t>
      </w:r>
      <w:r>
        <w:t xml:space="preserve">   ship    </w:t>
      </w:r>
      <w:r>
        <w:t xml:space="preserve">   captain    </w:t>
      </w:r>
      <w:r>
        <w:t xml:space="preserve">   taxes    </w:t>
      </w:r>
      <w:r>
        <w:t xml:space="preserve">   boston    </w:t>
      </w:r>
      <w:r>
        <w:t xml:space="preserve">   pual revere    </w:t>
      </w:r>
      <w:r>
        <w:t xml:space="preserve">   boston tea party    </w:t>
      </w:r>
      <w:r>
        <w:t xml:space="preserve">   king    </w:t>
      </w:r>
      <w:r>
        <w:t xml:space="preserve">  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 </dc:title>
  <dcterms:created xsi:type="dcterms:W3CDTF">2021-10-11T02:30:04Z</dcterms:created>
  <dcterms:modified xsi:type="dcterms:W3CDTF">2021-10-11T02:30:04Z</dcterms:modified>
</cp:coreProperties>
</file>