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boston tea party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this take place (year)?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 act was created by the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sons of liberty dropped crates of tea into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colonist dressed like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pound (money) was lost because of the boston tea party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led the boston tea party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may ships where there being used in the boston tea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result of the boston tea party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boston tea party was caused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was the boston tea party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this take place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event on march 5th is know as what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tea party </dc:title>
  <dcterms:created xsi:type="dcterms:W3CDTF">2021-10-11T02:29:30Z</dcterms:created>
  <dcterms:modified xsi:type="dcterms:W3CDTF">2021-10-11T02:29:30Z</dcterms:modified>
</cp:coreProperties>
</file>