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both sins and tragedies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exclusive privilege or right exercised by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attorney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tax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member of a non-established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people's party (democrats)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fourth and last deputy governor of 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articles or materials used in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uprising against the deputy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replaced select vestries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acting deputy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british colonial governor of NC/SC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english statesman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both sins and tragedies </dc:title>
  <dcterms:created xsi:type="dcterms:W3CDTF">2021-10-11T02:29:40Z</dcterms:created>
  <dcterms:modified xsi:type="dcterms:W3CDTF">2021-10-11T02:29:40Z</dcterms:modified>
</cp:coreProperties>
</file>