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 for 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their house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heat sourse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pulls their source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their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______ pulling their source of travel where on their necks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follows behind their source of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mary Elens dad put on every pot he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Todd family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natural desaster that may happen on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walks beside their source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Elen's dad owns a ________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cleaning supply that Mary Elen's mom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for oregon</dc:title>
  <dcterms:created xsi:type="dcterms:W3CDTF">2021-10-11T02:29:01Z</dcterms:created>
  <dcterms:modified xsi:type="dcterms:W3CDTF">2021-10-11T02:29:01Z</dcterms:modified>
</cp:coreProperties>
</file>