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bowel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Constipation    </w:t>
      </w:r>
      <w:r>
        <w:t xml:space="preserve">   cramps    </w:t>
      </w:r>
      <w:r>
        <w:t xml:space="preserve">   diarrhea    </w:t>
      </w:r>
      <w:r>
        <w:t xml:space="preserve">   fiber    </w:t>
      </w:r>
      <w:r>
        <w:t xml:space="preserve">   hard stool    </w:t>
      </w:r>
      <w:r>
        <w:t xml:space="preserve">   hemorrhoids    </w:t>
      </w:r>
      <w:r>
        <w:t xml:space="preserve">   IBS    </w:t>
      </w:r>
      <w:r>
        <w:t xml:space="preserve">   infection    </w:t>
      </w:r>
      <w:r>
        <w:t xml:space="preserve">   itching    </w:t>
      </w:r>
      <w:r>
        <w:t xml:space="preserve">   nauseous.    </w:t>
      </w:r>
      <w:r>
        <w:t xml:space="preserve">   pain    </w:t>
      </w:r>
      <w:r>
        <w:t xml:space="preserve">   small intestine    </w:t>
      </w:r>
      <w:r>
        <w:t xml:space="preserve">   stomach ache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disorders</dc:title>
  <dcterms:created xsi:type="dcterms:W3CDTF">2021-10-11T02:30:44Z</dcterms:created>
  <dcterms:modified xsi:type="dcterms:W3CDTF">2021-10-11T02:30:44Z</dcterms:modified>
</cp:coreProperties>
</file>