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bowling ball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abundant    </w:t>
      </w:r>
      <w:r>
        <w:t xml:space="preserve">   create    </w:t>
      </w:r>
      <w:r>
        <w:t xml:space="preserve">   visualize    </w:t>
      </w:r>
      <w:r>
        <w:t xml:space="preserve">   determination    </w:t>
      </w:r>
      <w:r>
        <w:t xml:space="preserve">   communication    </w:t>
      </w:r>
      <w:r>
        <w:t xml:space="preserve">   motivation    </w:t>
      </w:r>
      <w:r>
        <w:t xml:space="preserve">   excellence    </w:t>
      </w:r>
      <w:r>
        <w:t xml:space="preserve">   courage    </w:t>
      </w:r>
      <w:r>
        <w:t xml:space="preserve">   challenge    </w:t>
      </w:r>
      <w:r>
        <w:t xml:space="preserve">   perseverance    </w:t>
      </w:r>
      <w:r>
        <w:t xml:space="preserve">   leadership    </w:t>
      </w:r>
      <w:r>
        <w:t xml:space="preserve">   attitude    </w:t>
      </w:r>
      <w:r>
        <w:t xml:space="preserve">   effort    </w:t>
      </w:r>
      <w:r>
        <w:t xml:space="preserve">   teamwork    </w:t>
      </w:r>
      <w:r>
        <w:t xml:space="preserve">   success    </w:t>
      </w:r>
      <w:r>
        <w:t xml:space="preserve">   integrity    </w:t>
      </w:r>
      <w:r>
        <w:t xml:space="preserve">   strength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 ball project</dc:title>
  <dcterms:created xsi:type="dcterms:W3CDTF">2021-10-11T02:28:58Z</dcterms:created>
  <dcterms:modified xsi:type="dcterms:W3CDTF">2021-10-11T02:28:58Z</dcterms:modified>
</cp:coreProperties>
</file>