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מלים box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מלים box 1</dc:title>
  <dcterms:created xsi:type="dcterms:W3CDTF">2021-10-11T22:45:55Z</dcterms:created>
  <dcterms:modified xsi:type="dcterms:W3CDTF">2021-10-11T22:45:55Z</dcterms:modified>
</cp:coreProperties>
</file>