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deliberately cause (someone) to believe something that is not true, especially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foolish or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an effort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swallow greedily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darkend and gloomy, especiallt due to thick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empty space within a solid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or showing extreme tiredness, especially as a result of excessive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cannot understand or explain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producing powerful or strong, clear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a modest or low estimate of one's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instead of "who" as the object of a berb or preprosition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away from the correct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someone annoyed or a little 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</dc:title>
  <dcterms:created xsi:type="dcterms:W3CDTF">2021-10-11T02:30:38Z</dcterms:created>
  <dcterms:modified xsi:type="dcterms:W3CDTF">2021-10-11T02:30:38Z</dcterms:modified>
</cp:coreProperties>
</file>