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in striped pyjamas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bruno refers to his siser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brunos secret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 pleasant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 the jews were killed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bruno was surprised that luitenant kotler had ever had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had a few too many medicinal cherries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hopeless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role of brunos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luetenant kotler called pavel before asking for a tire for bruno to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brunos three best friends for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people were sen to in very crowded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 person who beat up pavel and shmeul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butler who used to be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unfunny man who came to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playing, what did bruno hurt himself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striped pyjamas </dc:title>
  <dcterms:created xsi:type="dcterms:W3CDTF">2021-10-11T02:30:04Z</dcterms:created>
  <dcterms:modified xsi:type="dcterms:W3CDTF">2021-10-11T02:30:04Z</dcterms:modified>
</cp:coreProperties>
</file>