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boy in the striped pajamas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brother    </w:t>
      </w:r>
      <w:r>
        <w:t xml:space="preserve">   bruno    </w:t>
      </w:r>
      <w:r>
        <w:t xml:space="preserve">   commandant    </w:t>
      </w:r>
      <w:r>
        <w:t xml:space="preserve">   curious    </w:t>
      </w:r>
      <w:r>
        <w:t xml:space="preserve">   days    </w:t>
      </w:r>
      <w:r>
        <w:t xml:space="preserve">   decisions    </w:t>
      </w:r>
      <w:r>
        <w:t xml:space="preserve">   exploring    </w:t>
      </w:r>
      <w:r>
        <w:t xml:space="preserve">   fence    </w:t>
      </w:r>
      <w:r>
        <w:t xml:space="preserve">   gretel    </w:t>
      </w:r>
      <w:r>
        <w:t xml:space="preserve">   lieutenant    </w:t>
      </w:r>
      <w:r>
        <w:t xml:space="preserve">   pajamas    </w:t>
      </w:r>
      <w:r>
        <w:t xml:space="preserve">   poland    </w:t>
      </w:r>
      <w:r>
        <w:t xml:space="preserve">   protest    </w:t>
      </w:r>
      <w:r>
        <w:t xml:space="preserve">   seperation    </w:t>
      </w:r>
      <w:r>
        <w:t xml:space="preserve">   sergeant    </w:t>
      </w:r>
      <w:r>
        <w:t xml:space="preserve">   shmuel    </w:t>
      </w:r>
      <w:r>
        <w:t xml:space="preserve">   switzerland    </w:t>
      </w:r>
      <w:r>
        <w:t xml:space="preserve">   whipped    </w:t>
      </w:r>
      <w:r>
        <w:t xml:space="preserve">   whispering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in the striped pajamas </dc:title>
  <dcterms:created xsi:type="dcterms:W3CDTF">2021-10-11T02:30:27Z</dcterms:created>
  <dcterms:modified xsi:type="dcterms:W3CDTF">2021-10-11T02:30:27Z</dcterms:modified>
</cp:coreProperties>
</file>