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daniel    </w:t>
      </w:r>
      <w:r>
        <w:t xml:space="preserve">   grandfather    </w:t>
      </w:r>
      <w:r>
        <w:t xml:space="preserve">   grandmother    </w:t>
      </w:r>
      <w:r>
        <w:t xml:space="preserve">   herr liszt    </w:t>
      </w:r>
      <w:r>
        <w:t xml:space="preserve">   lieutenant kotler    </w:t>
      </w:r>
      <w:r>
        <w:t xml:space="preserve">   maria    </w:t>
      </w:r>
      <w:r>
        <w:t xml:space="preserve">   Out with    </w:t>
      </w:r>
      <w:r>
        <w:t xml:space="preserve">   boyne    </w:t>
      </w:r>
      <w:r>
        <w:t xml:space="preserve">   shmuel    </w:t>
      </w:r>
      <w:r>
        <w:t xml:space="preserve">   berlin    </w:t>
      </w:r>
      <w:r>
        <w:t xml:space="preserve">   mother    </w:t>
      </w:r>
      <w:r>
        <w:t xml:space="preserve">   father    </w:t>
      </w:r>
      <w:r>
        <w:t xml:space="preserve">   pavel    </w:t>
      </w:r>
      <w:r>
        <w:t xml:space="preserve">   gretel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striped pyjamas</dc:title>
  <dcterms:created xsi:type="dcterms:W3CDTF">2021-10-11T02:29:29Z</dcterms:created>
  <dcterms:modified xsi:type="dcterms:W3CDTF">2021-10-11T02:29:29Z</dcterms:modified>
</cp:coreProperties>
</file>