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boy over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danger    </w:t>
      </w:r>
      <w:r>
        <w:t xml:space="preserve">   mines    </w:t>
      </w:r>
      <w:r>
        <w:t xml:space="preserve">   mum dad over board    </w:t>
      </w:r>
      <w:r>
        <w:t xml:space="preserve">   unknown school    </w:t>
      </w:r>
      <w:r>
        <w:t xml:space="preserve">   soccer    </w:t>
      </w:r>
      <w:r>
        <w:t xml:space="preserve">   astralia    </w:t>
      </w:r>
      <w:r>
        <w:t xml:space="preserve">   afghanistan    </w:t>
      </w:r>
      <w:r>
        <w:t xml:space="preserve">   candlestick    </w:t>
      </w:r>
      <w:r>
        <w:t xml:space="preserve">   taxi    </w:t>
      </w:r>
      <w:r>
        <w:t xml:space="preserve">   camel snot    </w:t>
      </w:r>
      <w:r>
        <w:t xml:space="preserve">   bibi    </w:t>
      </w:r>
      <w:r>
        <w:t xml:space="preserve">   jamal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over board</dc:title>
  <dcterms:created xsi:type="dcterms:W3CDTF">2021-10-11T02:30:35Z</dcterms:created>
  <dcterms:modified xsi:type="dcterms:W3CDTF">2021-10-11T02:30:35Z</dcterms:modified>
</cp:coreProperties>
</file>