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boyfriend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stoopid    </w:t>
      </w:r>
      <w:r>
        <w:t xml:space="preserve">   happy birthday    </w:t>
      </w:r>
      <w:r>
        <w:t xml:space="preserve">   i love you    </w:t>
      </w:r>
      <w:r>
        <w:t xml:space="preserve">   King    </w:t>
      </w:r>
      <w:r>
        <w:t xml:space="preserve">   Mason    </w:t>
      </w:r>
      <w:r>
        <w:t xml:space="preserve">   Aubrey    </w:t>
      </w:r>
      <w:r>
        <w:t xml:space="preserve">   Kane    </w:t>
      </w:r>
      <w:r>
        <w:t xml:space="preserve">   Davina    </w:t>
      </w:r>
      <w:r>
        <w:t xml:space="preserve">   forever    </w:t>
      </w:r>
      <w:r>
        <w:t xml:space="preserve">   supportive    </w:t>
      </w:r>
      <w:r>
        <w:t xml:space="preserve">   reliable    </w:t>
      </w:r>
      <w:r>
        <w:t xml:space="preserve">   honest    </w:t>
      </w:r>
      <w:r>
        <w:t xml:space="preserve">   pug    </w:t>
      </w:r>
      <w:r>
        <w:t xml:space="preserve">   my husband    </w:t>
      </w:r>
      <w:r>
        <w:t xml:space="preserve">   sexy    </w:t>
      </w:r>
      <w:r>
        <w:t xml:space="preserve">   goofy    </w:t>
      </w:r>
      <w:r>
        <w:t xml:space="preserve">   the best    </w:t>
      </w:r>
      <w:r>
        <w:t xml:space="preserve">   handsome    </w:t>
      </w:r>
      <w:r>
        <w:t xml:space="preserve">   sweet    </w:t>
      </w:r>
      <w:r>
        <w:t xml:space="preserve">   generous    </w:t>
      </w:r>
      <w:r>
        <w:t xml:space="preserve">   nice    </w:t>
      </w:r>
      <w:r>
        <w:t xml:space="preserve">   caring    </w:t>
      </w:r>
      <w:r>
        <w:t xml:space="preserve">   cute    </w:t>
      </w:r>
      <w:r>
        <w:t xml:space="preserve">   adorable    </w:t>
      </w:r>
      <w:r>
        <w:t xml:space="preserve">   funny    </w:t>
      </w:r>
      <w:r>
        <w:t xml:space="preserve">   smart    </w:t>
      </w:r>
      <w:r>
        <w:t xml:space="preserve">   amazing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boyfriend </dc:title>
  <dcterms:created xsi:type="dcterms:W3CDTF">2021-10-11T02:30:52Z</dcterms:created>
  <dcterms:modified xsi:type="dcterms:W3CDTF">2021-10-11T02:30:52Z</dcterms:modified>
</cp:coreProperties>
</file>