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boyoverboard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family going in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the main character look after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does mum feel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dads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can light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pay someone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Bibi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family going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Jamal like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cant get a education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boyoverboard</dc:title>
  <dcterms:created xsi:type="dcterms:W3CDTF">2021-10-11T02:30:18Z</dcterms:created>
  <dcterms:modified xsi:type="dcterms:W3CDTF">2021-10-11T02:30:18Z</dcterms:modified>
</cp:coreProperties>
</file>