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boyoverboard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does mum fell sad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family going in to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the main character look after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can light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they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pay someone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colour is dads taxi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were is the family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jamal like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bibi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boyoverboard</dc:title>
  <dcterms:created xsi:type="dcterms:W3CDTF">2021-10-11T02:30:20Z</dcterms:created>
  <dcterms:modified xsi:type="dcterms:W3CDTF">2021-10-11T02:30:20Z</dcterms:modified>
</cp:coreProperties>
</file>