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 bl gr gl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blow    </w:t>
      </w:r>
      <w:r>
        <w:t xml:space="preserve">   block    </w:t>
      </w:r>
      <w:r>
        <w:t xml:space="preserve">   blouse    </w:t>
      </w:r>
      <w:r>
        <w:t xml:space="preserve">   grasshopper    </w:t>
      </w:r>
      <w:r>
        <w:t xml:space="preserve">   grapes    </w:t>
      </w:r>
      <w:r>
        <w:t xml:space="preserve">   grill    </w:t>
      </w:r>
      <w:r>
        <w:t xml:space="preserve">   glass    </w:t>
      </w:r>
      <w:r>
        <w:t xml:space="preserve">   glove    </w:t>
      </w:r>
      <w:r>
        <w:t xml:space="preserve">   bread    </w:t>
      </w:r>
      <w:r>
        <w:t xml:space="preserve">   glue    </w:t>
      </w:r>
      <w:r>
        <w:t xml:space="preserve">   brick    </w:t>
      </w:r>
      <w:r>
        <w:t xml:space="preserve">   blade    </w:t>
      </w:r>
      <w:r>
        <w:t xml:space="preserve">   grass    </w:t>
      </w:r>
      <w:r>
        <w:t xml:space="preserve">   globe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bl gr gl Word Search</dc:title>
  <dcterms:created xsi:type="dcterms:W3CDTF">2021-10-11T02:29:49Z</dcterms:created>
  <dcterms:modified xsi:type="dcterms:W3CDTF">2021-10-11T02:29:49Z</dcterms:modified>
</cp:coreProperties>
</file>