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place that a bird can build a 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part of your body for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not your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wear on your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meal you eat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use to make toast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 do to long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things will stop your 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used on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when the glass fell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slow cool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blends</dc:title>
  <dcterms:created xsi:type="dcterms:W3CDTF">2021-10-11T02:31:07Z</dcterms:created>
  <dcterms:modified xsi:type="dcterms:W3CDTF">2021-10-11T02:31:07Z</dcterms:modified>
</cp:coreProperties>
</file>