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bradoulboudour et la jamboree des genies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 quelque chose dans une voix à peine entendue surtout dans l'irritation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suggérer fortement la vérité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L'activité de plusieurs choses en même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Quelqu'un q' avez beaucoup d'esclaves qui travaillent pour 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Quand quelque chose est confortable, élégant et agréable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Quelque chose qui n'est pas attendu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réunion qui consiste en un groupe de personnes engagées dans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chose que vous nettoyez les tapis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que vous s'accrocher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long morceau de métal qui est en forme de cylindre placé quelque part pour le soutien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bradoulboudour et la jamboree des genies</dc:title>
  <dcterms:created xsi:type="dcterms:W3CDTF">2021-10-11T02:30:41Z</dcterms:created>
  <dcterms:modified xsi:type="dcterms:W3CDTF">2021-10-11T02:30:41Z</dcterms:modified>
</cp:coreProperties>
</file>