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diencephalon    </w:t>
      </w:r>
      <w:r>
        <w:t xml:space="preserve">   brainstem    </w:t>
      </w:r>
      <w:r>
        <w:t xml:space="preserve">   limbic    </w:t>
      </w:r>
      <w:r>
        <w:t xml:space="preserve">   cortex    </w:t>
      </w:r>
      <w:r>
        <w:t xml:space="preserve">   concussions    </w:t>
      </w:r>
      <w:r>
        <w:t xml:space="preserve">   billions    </w:t>
      </w:r>
      <w:r>
        <w:t xml:space="preserve">   flight    </w:t>
      </w:r>
      <w:r>
        <w:t xml:space="preserve">   fight    </w:t>
      </w:r>
      <w:r>
        <w:t xml:space="preserve">   dendrites    </w:t>
      </w:r>
      <w:r>
        <w:t xml:space="preserve">   axon    </w:t>
      </w:r>
      <w:r>
        <w:t xml:space="preserve">   neurons    </w:t>
      </w:r>
      <w:r>
        <w:t xml:space="preserve">   brain    </w:t>
      </w:r>
      <w:r>
        <w:t xml:space="preserve">   hemispheres    </w:t>
      </w:r>
      <w:r>
        <w:t xml:space="preserve">   lobes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facts</dc:title>
  <dcterms:created xsi:type="dcterms:W3CDTF">2021-10-11T02:30:27Z</dcterms:created>
  <dcterms:modified xsi:type="dcterms:W3CDTF">2021-10-11T02:30:27Z</dcterms:modified>
</cp:coreProperties>
</file>