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gains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antidiuretic    </w:t>
      </w:r>
      <w:r>
        <w:t xml:space="preserve">   arachnoid    </w:t>
      </w:r>
      <w:r>
        <w:t xml:space="preserve">   autoregulation    </w:t>
      </w:r>
      <w:r>
        <w:t xml:space="preserve">   callibrate    </w:t>
      </w:r>
      <w:r>
        <w:t xml:space="preserve">   camino    </w:t>
      </w:r>
      <w:r>
        <w:t xml:space="preserve">   carbon dioxide    </w:t>
      </w:r>
      <w:r>
        <w:t xml:space="preserve">   dilation    </w:t>
      </w:r>
      <w:r>
        <w:t xml:space="preserve">   dura    </w:t>
      </w:r>
      <w:r>
        <w:t xml:space="preserve">   edema    </w:t>
      </w:r>
      <w:r>
        <w:t xml:space="preserve">   epidural    </w:t>
      </w:r>
      <w:r>
        <w:t xml:space="preserve">   glucose    </w:t>
      </w:r>
      <w:r>
        <w:t xml:space="preserve">   hemorrhage    </w:t>
      </w:r>
      <w:r>
        <w:t xml:space="preserve">   hypertension    </w:t>
      </w:r>
      <w:r>
        <w:t xml:space="preserve">   hypertonic    </w:t>
      </w:r>
      <w:r>
        <w:t xml:space="preserve">   hypothalamus    </w:t>
      </w:r>
      <w:r>
        <w:t xml:space="preserve">   hypothermic    </w:t>
      </w:r>
      <w:r>
        <w:t xml:space="preserve">   infection    </w:t>
      </w:r>
      <w:r>
        <w:t xml:space="preserve">   intraventricular    </w:t>
      </w:r>
      <w:r>
        <w:t xml:space="preserve">   ischemia    </w:t>
      </w:r>
      <w:r>
        <w:t xml:space="preserve">   licox    </w:t>
      </w:r>
      <w:r>
        <w:t xml:space="preserve">   mannitol    </w:t>
      </w:r>
      <w:r>
        <w:t xml:space="preserve">   metabolism    </w:t>
      </w:r>
      <w:r>
        <w:t xml:space="preserve">   monroe kellie    </w:t>
      </w:r>
      <w:r>
        <w:t xml:space="preserve">   neuromuscular blocker    </w:t>
      </w:r>
      <w:r>
        <w:t xml:space="preserve">   neurons    </w:t>
      </w:r>
      <w:r>
        <w:t xml:space="preserve">   osmolality    </w:t>
      </w:r>
      <w:r>
        <w:t xml:space="preserve">   peak    </w:t>
      </w:r>
      <w:r>
        <w:t xml:space="preserve">   peep    </w:t>
      </w:r>
      <w:r>
        <w:t xml:space="preserve">   perfusion    </w:t>
      </w:r>
      <w:r>
        <w:t xml:space="preserve">   pia    </w:t>
      </w:r>
      <w:r>
        <w:t xml:space="preserve">   polyuria    </w:t>
      </w:r>
      <w:r>
        <w:t xml:space="preserve">   povidine    </w:t>
      </w:r>
      <w:r>
        <w:t xml:space="preserve">   pressure    </w:t>
      </w:r>
      <w:r>
        <w:t xml:space="preserve">   stimulation    </w:t>
      </w:r>
      <w:r>
        <w:t xml:space="preserve">   subdural    </w:t>
      </w:r>
      <w:r>
        <w:t xml:space="preserve">   transducer    </w:t>
      </w:r>
      <w:r>
        <w:t xml:space="preserve">   vagal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gains</dc:title>
  <dcterms:created xsi:type="dcterms:W3CDTF">2021-10-11T02:30:12Z</dcterms:created>
  <dcterms:modified xsi:type="dcterms:W3CDTF">2021-10-11T02:30:12Z</dcterms:modified>
</cp:coreProperties>
</file>