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brain workout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Research method involving immersion in the culture of the people who are the subject of study,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photos uploaded on Instagram everyday, 6-4-7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Googles Design System, 8-3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used colour in art,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"Design creates culture. Culture shapes values. Values determine the future." , 6-6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"You can't use up creativity. The more you use, the more you have.", 4-7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Architectural modelling material,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Museum that recently launched an accelerator for underrepresented designers, 6-7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Swedish pop band planning a comeback,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Book authored by Jane Hall on forgotten women in design, 5-4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Film maker who lives remote indigenous peoples and highlights the issues being faced on the environmental frontline, 5-5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Henry C. Beck's iconic map, 6-11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"Its not what you look at that matters, its what you see", 5-7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Iconic logo designed by a student for $35 in 1971,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 design school which closed in 1968,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global campaign which seeks to be the worlds biggest human rights movement, 2-3-2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of Good Services, 3-5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Virtual design collaboration tool,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ever logo designers,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Abbreviation for Adobe illustrating software,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Johnny Ive and Prince Charles RCA Design Lab is called...5-5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workout</dc:title>
  <dcterms:created xsi:type="dcterms:W3CDTF">2021-10-11T02:32:38Z</dcterms:created>
  <dcterms:modified xsi:type="dcterms:W3CDTF">2021-10-11T02:32:38Z</dcterms:modified>
</cp:coreProperties>
</file>