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NFl team plays in detriot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Nfl team plays in Arizona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team is the smartest animal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Nfl team wears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Nfl team holds the loudest stadium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Nfl team that are greater then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team has won the most super bowls in the past 10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Nfl team plays in Philadelphia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Nfl team plays in Minnesota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recently beat out of the play offs because of a lucky play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braingames</dc:title>
  <dcterms:created xsi:type="dcterms:W3CDTF">2021-10-11T02:31:35Z</dcterms:created>
  <dcterms:modified xsi:type="dcterms:W3CDTF">2021-10-11T02:31:35Z</dcterms:modified>
</cp:coreProperties>
</file>