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brain's foul trickery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TRIM    </w:t>
      </w:r>
      <w:r>
        <w:t xml:space="preserve">   THERAPIST    </w:t>
      </w:r>
      <w:r>
        <w:t xml:space="preserve">   SUCCESS    </w:t>
      </w:r>
      <w:r>
        <w:t xml:space="preserve">   STARVE    </w:t>
      </w:r>
      <w:r>
        <w:t xml:space="preserve">   SMART PHONE    </w:t>
      </w:r>
      <w:r>
        <w:t xml:space="preserve">   SEROTONIN    </w:t>
      </w:r>
      <w:r>
        <w:t xml:space="preserve">   REWARD CENTER    </w:t>
      </w:r>
      <w:r>
        <w:t xml:space="preserve">   RECOVERY    </w:t>
      </w:r>
      <w:r>
        <w:t xml:space="preserve">   OSTEOPOROSIS    </w:t>
      </w:r>
      <w:r>
        <w:t xml:space="preserve">   NUTRITION    </w:t>
      </w:r>
      <w:r>
        <w:t xml:space="preserve">   MUSCLE    </w:t>
      </w:r>
      <w:r>
        <w:t xml:space="preserve">   MISWIRED    </w:t>
      </w:r>
      <w:r>
        <w:t xml:space="preserve">   KIDNEYS    </w:t>
      </w:r>
      <w:r>
        <w:t xml:space="preserve">   HUNGRY    </w:t>
      </w:r>
      <w:r>
        <w:t xml:space="preserve">   HEART    </w:t>
      </w:r>
      <w:r>
        <w:t xml:space="preserve">   GYRUS RECTUS    </w:t>
      </w:r>
      <w:r>
        <w:t xml:space="preserve">   GRAY MATTER    </w:t>
      </w:r>
      <w:r>
        <w:t xml:space="preserve">   FRACTURE    </w:t>
      </w:r>
      <w:r>
        <w:t xml:space="preserve">   EXERCISING    </w:t>
      </w:r>
      <w:r>
        <w:t xml:space="preserve">   ESOPHAGUS    </w:t>
      </w:r>
      <w:r>
        <w:t xml:space="preserve">   ELECTROLYTE    </w:t>
      </w:r>
      <w:r>
        <w:t xml:space="preserve">   DOPAMINE    </w:t>
      </w:r>
      <w:r>
        <w:t xml:space="preserve">   DISTORTED    </w:t>
      </w:r>
      <w:r>
        <w:t xml:space="preserve">   DEPRESSION    </w:t>
      </w:r>
      <w:r>
        <w:t xml:space="preserve">   DANCE    </w:t>
      </w:r>
      <w:r>
        <w:t xml:space="preserve">   COGNITIVE    </w:t>
      </w:r>
      <w:r>
        <w:t xml:space="preserve">   CALORIES    </w:t>
      </w:r>
      <w:r>
        <w:t xml:space="preserve">   BULIMIA    </w:t>
      </w:r>
      <w:r>
        <w:t xml:space="preserve">   BROADCASTING    </w:t>
      </w:r>
      <w:r>
        <w:t xml:space="preserve">   BLOOD    </w:t>
      </w:r>
      <w:r>
        <w:t xml:space="preserve">   BEHAVIOR    </w:t>
      </w:r>
      <w:r>
        <w:t xml:space="preserve">   ANIXIETY    </w:t>
      </w:r>
      <w:r>
        <w:t xml:space="preserve">   ANOREXIA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brain's foul trickery</dc:title>
  <dcterms:created xsi:type="dcterms:W3CDTF">2021-10-11T02:30:52Z</dcterms:created>
  <dcterms:modified xsi:type="dcterms:W3CDTF">2021-10-11T02:30:52Z</dcterms:modified>
</cp:coreProperties>
</file>