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brains structures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which a neurotransmitter causes the receiving cell to stop firing.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branch of life sciences that deals with the structure and function of neurons, nerves, and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branchlike structures of a neuron that receives message from other neurons.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nervous system consisting of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neuron fires completely or does not fire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the neurotransmitters are taken back into synaptic vesicles.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the neuron when not firing a neural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cell body of the neuron responsible for maintaining the life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molecules moving from areas of high concentration to areas of low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saclike structures found inside the synaptic knob containing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network of cells that carries information to and from all parts of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found in the synaptic vesicles that, when released, has an effect on the next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the neural impulse, consisting of a reversal of the electrical charge within the axon.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fluid-filled space between the axon terminal of one cell and the dendrites or soma of the next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enlarged ends of axonal branches of the neuron, specialized for communication between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specialized cell in the nervous system that receives and sends message within that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bundles of axons coated in myelin that travel together through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synapse at which a neurotransmitter causes the receiving cell to stop firing.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job is to carry messages out to other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bundles of axons coated in myelin that travel together through the body. 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 structures and functions</dc:title>
  <dcterms:created xsi:type="dcterms:W3CDTF">2021-10-11T02:32:14Z</dcterms:created>
  <dcterms:modified xsi:type="dcterms:W3CDTF">2021-10-11T02:32:14Z</dcterms:modified>
</cp:coreProperties>
</file>