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returnsprings    </w:t>
      </w:r>
      <w:r>
        <w:t xml:space="preserve">   rotors    </w:t>
      </w:r>
      <w:r>
        <w:t xml:space="preserve">   antilockbrakesystem    </w:t>
      </w:r>
      <w:r>
        <w:t xml:space="preserve">   brakebooster    </w:t>
      </w:r>
      <w:r>
        <w:t xml:space="preserve">   wheelcylinders    </w:t>
      </w:r>
      <w:r>
        <w:t xml:space="preserve">   shoes    </w:t>
      </w:r>
      <w:r>
        <w:t xml:space="preserve">   fixedcaliper    </w:t>
      </w:r>
      <w:r>
        <w:t xml:space="preserve">   floatingcaliper    </w:t>
      </w:r>
      <w:r>
        <w:t xml:space="preserve">   mastercylinder    </w:t>
      </w:r>
      <w:r>
        <w:t xml:space="preserve">   hydraulic    </w:t>
      </w:r>
      <w:r>
        <w:t xml:space="preserve">   dot4    </w:t>
      </w:r>
      <w:r>
        <w:t xml:space="preserve">   dot3    </w:t>
      </w:r>
      <w:r>
        <w:t xml:space="preserve">   pascalslaw    </w:t>
      </w:r>
      <w:r>
        <w:t xml:space="preserve">   discbrakes    </w:t>
      </w:r>
      <w:r>
        <w:t xml:space="preserve">   drumbrakes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brakes</dc:title>
  <dcterms:created xsi:type="dcterms:W3CDTF">2021-10-11T02:32:10Z</dcterms:created>
  <dcterms:modified xsi:type="dcterms:W3CDTF">2021-10-11T02:32:10Z</dcterms:modified>
</cp:coreProperties>
</file>