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washington DC    </w:t>
      </w:r>
      <w:r>
        <w:t xml:space="preserve">   white house    </w:t>
      </w:r>
      <w:r>
        <w:t xml:space="preserve">   vice president    </w:t>
      </w:r>
      <w:r>
        <w:t xml:space="preserve">   veto    </w:t>
      </w:r>
      <w:r>
        <w:t xml:space="preserve">   separation of powers    </w:t>
      </w:r>
      <w:r>
        <w:t xml:space="preserve">   senator    </w:t>
      </w:r>
      <w:r>
        <w:t xml:space="preserve">   senate    </w:t>
      </w:r>
      <w:r>
        <w:t xml:space="preserve">   president    </w:t>
      </w:r>
      <w:r>
        <w:t xml:space="preserve">   makes laws    </w:t>
      </w:r>
      <w:r>
        <w:t xml:space="preserve">   legislative branch    </w:t>
      </w:r>
      <w:r>
        <w:t xml:space="preserve">   justices    </w:t>
      </w:r>
      <w:r>
        <w:t xml:space="preserve">   judicial branch    </w:t>
      </w:r>
      <w:r>
        <w:t xml:space="preserve">   house of representatives    </w:t>
      </w:r>
      <w:r>
        <w:t xml:space="preserve">   executive branch    </w:t>
      </w:r>
      <w:r>
        <w:t xml:space="preserve">   enforce the laws    </w:t>
      </w:r>
      <w:r>
        <w:t xml:space="preserve">   democracy    </w:t>
      </w:r>
      <w:r>
        <w:t xml:space="preserve">   constitution    </w:t>
      </w:r>
      <w:r>
        <w:t xml:space="preserve">   congress    </w:t>
      </w:r>
      <w:r>
        <w:t xml:space="preserve">   checks and balances    </w:t>
      </w:r>
      <w:r>
        <w:t xml:space="preserve">   capital    </w:t>
      </w:r>
      <w:r>
        <w:t xml:space="preserve">   cabinet    </w:t>
      </w:r>
      <w:r>
        <w:t xml:space="preserve">   bill of rights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2021-10-11T02:31:05Z</dcterms:created>
  <dcterms:modified xsi:type="dcterms:W3CDTF">2021-10-11T02:31:05Z</dcterms:modified>
</cp:coreProperties>
</file>