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brave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did Elinor turn in to?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the horses name?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 directed the film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are the three boys names?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the kings name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how did mordue die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  what is the big bears name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gave merida the cake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the queens name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 what did queen Elinor eat 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brave</dc:title>
  <dcterms:created xsi:type="dcterms:W3CDTF">2021-10-11T02:32:59Z</dcterms:created>
  <dcterms:modified xsi:type="dcterms:W3CDTF">2021-10-11T02:32:59Z</dcterms:modified>
</cp:coreProperties>
</file>