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brave new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helm holt watson    </w:t>
      </w:r>
      <w:r>
        <w:t xml:space="preserve">   mustafa mond    </w:t>
      </w:r>
      <w:r>
        <w:t xml:space="preserve">   director    </w:t>
      </w:r>
      <w:r>
        <w:t xml:space="preserve">   condition    </w:t>
      </w:r>
      <w:r>
        <w:t xml:space="preserve">   feelies    </w:t>
      </w:r>
      <w:r>
        <w:t xml:space="preserve">   surrogate belt    </w:t>
      </w:r>
      <w:r>
        <w:t xml:space="preserve">   john    </w:t>
      </w:r>
      <w:r>
        <w:t xml:space="preserve">   lenina    </w:t>
      </w:r>
      <w:r>
        <w:t xml:space="preserve">   soma    </w:t>
      </w:r>
      <w:r>
        <w:t xml:space="preserve">   taxicopter    </w:t>
      </w:r>
      <w:r>
        <w:t xml:space="preserve">   hatchery    </w:t>
      </w:r>
      <w:r>
        <w:t xml:space="preserve">   reservation    </w:t>
      </w:r>
      <w:r>
        <w:t xml:space="preserve">   savage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words</dc:title>
  <dcterms:created xsi:type="dcterms:W3CDTF">2021-10-11T02:31:57Z</dcterms:created>
  <dcterms:modified xsi:type="dcterms:W3CDTF">2021-10-11T02:31:57Z</dcterms:modified>
</cp:coreProperties>
</file>