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brazil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ball    </w:t>
      </w:r>
      <w:r>
        <w:t xml:space="preserve">   Douglascosta    </w:t>
      </w:r>
      <w:r>
        <w:t xml:space="preserve">   Thiagosilva    </w:t>
      </w:r>
      <w:r>
        <w:t xml:space="preserve">   fernandinho    </w:t>
      </w:r>
      <w:r>
        <w:t xml:space="preserve">   paulinho    </w:t>
      </w:r>
      <w:r>
        <w:t xml:space="preserve">   william    </w:t>
      </w:r>
      <w:r>
        <w:t xml:space="preserve">   danialves    </w:t>
      </w:r>
      <w:r>
        <w:t xml:space="preserve">   field    </w:t>
      </w:r>
      <w:r>
        <w:t xml:space="preserve">   goal    </w:t>
      </w:r>
      <w:r>
        <w:t xml:space="preserve">   neymar    </w:t>
      </w:r>
      <w:r>
        <w:t xml:space="preserve">   alisson    </w:t>
      </w:r>
      <w:r>
        <w:t xml:space="preserve">   miranda    </w:t>
      </w:r>
      <w:r>
        <w:t xml:space="preserve">   soccer    </w:t>
      </w:r>
      <w:r>
        <w:t xml:space="preserve">   player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brazil word search</dc:title>
  <dcterms:created xsi:type="dcterms:W3CDTF">2021-10-12T14:01:08Z</dcterms:created>
  <dcterms:modified xsi:type="dcterms:W3CDTF">2021-10-12T14:01:08Z</dcterms:modified>
</cp:coreProperties>
</file>