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brazilian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bossa nova    </w:t>
      </w:r>
      <w:r>
        <w:t xml:space="preserve">   brazil    </w:t>
      </w:r>
      <w:r>
        <w:t xml:space="preserve">   carnival    </w:t>
      </w:r>
      <w:r>
        <w:t xml:space="preserve">   choro    </w:t>
      </w:r>
      <w:r>
        <w:t xml:space="preserve">   composer    </w:t>
      </w:r>
      <w:r>
        <w:t xml:space="preserve">   country music    </w:t>
      </w:r>
      <w:r>
        <w:t xml:space="preserve">   folk    </w:t>
      </w:r>
      <w:r>
        <w:t xml:space="preserve">   frevo    </w:t>
      </w:r>
      <w:r>
        <w:t xml:space="preserve">   gaucho    </w:t>
      </w:r>
      <w:r>
        <w:t xml:space="preserve">   gospel    </w:t>
      </w:r>
      <w:r>
        <w:t xml:space="preserve">   music    </w:t>
      </w:r>
      <w:r>
        <w:t xml:space="preserve">   northeastern    </w:t>
      </w:r>
      <w:r>
        <w:t xml:space="preserve">   original    </w:t>
      </w:r>
      <w:r>
        <w:t xml:space="preserve">   rock    </w:t>
      </w:r>
      <w:r>
        <w:t xml:space="preserve">   salvador    </w:t>
      </w:r>
      <w:r>
        <w:t xml:space="preserve">   samba    </w:t>
      </w:r>
      <w:r>
        <w:t xml:space="preserve">   Sertanejo    </w:t>
      </w:r>
      <w:r>
        <w:t xml:space="preserve">   valsa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brazilian music</dc:title>
  <dcterms:created xsi:type="dcterms:W3CDTF">2021-10-12T14:00:12Z</dcterms:created>
  <dcterms:modified xsi:type="dcterms:W3CDTF">2021-10-12T14:00:12Z</dcterms:modified>
</cp:coreProperties>
</file>