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dough    </w:t>
      </w:r>
      <w:r>
        <w:t xml:space="preserve">   rolls    </w:t>
      </w:r>
      <w:r>
        <w:t xml:space="preserve">   starch    </w:t>
      </w:r>
      <w:r>
        <w:t xml:space="preserve">   biscuit    </w:t>
      </w:r>
      <w:r>
        <w:t xml:space="preserve">   buns    </w:t>
      </w:r>
      <w:r>
        <w:t xml:space="preserve">   loaf    </w:t>
      </w:r>
      <w:r>
        <w:t xml:space="preserve">   slice    </w:t>
      </w:r>
      <w:r>
        <w:t xml:space="preserve">   cornbread    </w:t>
      </w:r>
      <w:r>
        <w:t xml:space="preserve">   flour    </w:t>
      </w:r>
      <w:r>
        <w:t xml:space="preserve">   pan    </w:t>
      </w:r>
      <w:r>
        <w:t xml:space="preserve">   wheat    </w:t>
      </w:r>
      <w:r>
        <w:t xml:space="preserve">   rye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</dc:title>
  <dcterms:created xsi:type="dcterms:W3CDTF">2021-10-11T02:33:59Z</dcterms:created>
  <dcterms:modified xsi:type="dcterms:W3CDTF">2021-10-11T02:33:59Z</dcterms:modified>
</cp:coreProperties>
</file>