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and dough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bread product that was first invented in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results if you bake your bread to soon, before it has doubled in siz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conditions needed for yeast growth warmth, food, time and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wholemeal flour contains 100% whole grain, including ------ ---- and natural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product will kill yeast if added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yeast  converts this substance into dextrose to produce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gas is a product of yeast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wholemeal flour is healthier because it is high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basic bread you need strong flour, liquid, salt and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name for the golden brown colour on buns, bread and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flour is used to make bread and bread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clean with -----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may be attracted to a dirty kitchen with poor hygiene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dough products</dc:title>
  <dcterms:created xsi:type="dcterms:W3CDTF">2021-10-11T02:33:49Z</dcterms:created>
  <dcterms:modified xsi:type="dcterms:W3CDTF">2021-10-11T02:33:49Z</dcterms:modified>
</cp:coreProperties>
</file>