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"bread"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apparent perception of something not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fellow soldier or member of the armed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used as a fermenting agent to raise bread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scarcity of food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portion of an object produced by tearing, or breaking the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Hazardous because of presenting hidden or unpredictable dangers.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swollen with fluid or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a mental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fungal growth that causes decay, due to age or damp conditions. "moldy bread"</w:t>
            </w:r>
          </w:p>
        </w:tc>
      </w:tr>
    </w:tbl>
    <w:p>
      <w:pPr>
        <w:pStyle w:val="WordBankMedium"/>
      </w:pPr>
      <w:r>
        <w:t xml:space="preserve">   piece    </w:t>
      </w:r>
      <w:r>
        <w:t xml:space="preserve">   corpse     </w:t>
      </w:r>
      <w:r>
        <w:t xml:space="preserve">   imagine     </w:t>
      </w:r>
      <w:r>
        <w:t xml:space="preserve">   moldy     </w:t>
      </w:r>
      <w:r>
        <w:t xml:space="preserve">   famine    </w:t>
      </w:r>
      <w:r>
        <w:t xml:space="preserve">   comrade     </w:t>
      </w:r>
      <w:r>
        <w:t xml:space="preserve">   yeast     </w:t>
      </w:r>
      <w:r>
        <w:t xml:space="preserve">   hallucination     </w:t>
      </w:r>
      <w:r>
        <w:t xml:space="preserve">   treacherous     </w:t>
      </w:r>
      <w:r>
        <w:t xml:space="preserve">   bloated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"bread" crossword </dc:title>
  <dcterms:created xsi:type="dcterms:W3CDTF">2021-10-10T23:51:34Z</dcterms:created>
  <dcterms:modified xsi:type="dcterms:W3CDTF">2021-10-10T23:51:34Z</dcterms:modified>
</cp:coreProperties>
</file>