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mold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experimental group    </w:t>
      </w:r>
      <w:r>
        <w:t xml:space="preserve">   contrants    </w:t>
      </w:r>
      <w:r>
        <w:t xml:space="preserve">   trials    </w:t>
      </w:r>
      <w:r>
        <w:t xml:space="preserve">   control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virus    </w:t>
      </w:r>
      <w:r>
        <w:t xml:space="preserve">   contaminate    </w:t>
      </w:r>
      <w:r>
        <w:t xml:space="preserve">   spores    </w:t>
      </w:r>
      <w:r>
        <w:t xml:space="preserve">   mold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mold</dc:title>
  <dcterms:created xsi:type="dcterms:W3CDTF">2021-10-11T02:31:53Z</dcterms:created>
  <dcterms:modified xsi:type="dcterms:W3CDTF">2021-10-11T02:31:53Z</dcterms:modified>
</cp:coreProperties>
</file>