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kill yeast?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baking powder is made of baking soda and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makes pizza dough 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leavening agent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gluten exactly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protein in flour is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 rising flour is made of flour, salt,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yeast is alive What is it exactly?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substitute for buttermilk is milk and...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brush on the top of bread or biscuit to make golden 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for breaking up butter into flour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breads</dc:title>
  <dcterms:created xsi:type="dcterms:W3CDTF">2021-10-11T02:33:56Z</dcterms:created>
  <dcterms:modified xsi:type="dcterms:W3CDTF">2021-10-11T02:33:56Z</dcterms:modified>
</cp:coreProperties>
</file>